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书名：工商银行会计与财务</w:t>
      </w:r>
    </w:p>
    <w:p>
      <w:r>
        <w:t>作者：李苏杰等主编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工商银行会计与财务 评论地址：https://www.jiaokey.com/book/detail/10711751.html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