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西天最后一片净土  西藏青年诗选</w:t>
      </w:r>
    </w:p>
    <w:p>
      <w:r>
        <w:rPr>
          <w:rFonts w:ascii="宋体" w:hAnsi="宋体" w:eastAsia="宋体"/>
          <w:sz w:val="24"/>
        </w:rPr>
        <w:t>洋滔，昊夫编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西天最后一片净土  西藏青年诗选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洋滔，昊夫编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本书出售、求购地址：https://www.jiaokey.com/book/detail/10711627.html</w:t>
      </w:r>
    </w:p>
    <w:p>
      <w:r>
        <w:t>更多相关图书推荐：https://www.jiaokey.com</w:t>
      </w:r>
    </w:p>
    <w:p>
      <w:r>
        <w:t>洋滔，昊夫编 其他作品：https://www.jiaokey.com/tag/洋滔，昊夫编.html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