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书名：海外文星  瑞士籍华人著名女作家赵淑侠的路</w:t>
      </w:r>
    </w:p>
    <w:p>
      <w:r>
        <w:t>作者：庐湘著</w:t>
      </w:r>
    </w:p>
    <w:p>
      <w:r>
        <w:t>出版社：长春：北方妇女儿童出版社</w:t>
      </w:r>
    </w:p>
    <w:p>
      <w:r>
        <w:t>出版日期：1988.05</w:t>
      </w:r>
    </w:p>
    <w:p>
      <w:r>
        <w:t>总页数：320</w:t>
      </w:r>
    </w:p>
    <w:p>
      <w:r>
        <w:t>更多请访问教客网: www.jiaokey.com</w:t>
      </w:r>
    </w:p>
    <w:p>
      <w:r>
        <w:t>海外文星  瑞士籍华人著名女作家赵淑侠的路 评论地址：https://www.jiaokey.com/book/detail/10711587.html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