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高等教育自学考试法律专业指导书  民法学</w:t>
      </w:r>
    </w:p>
    <w:p>
      <w:r>
        <w:rPr>
          <w:rFonts w:ascii="宋体" w:hAnsi="宋体" w:eastAsia="宋体"/>
          <w:sz w:val="24"/>
        </w:rPr>
        <w:t>郑立，王利明，史际春等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高等教育自学考试法律专业指导书  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郑立，王利明，史际春等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本书出售、求购地址：https://www.jiaokey.com/book/detail/10711502.html</w:t>
      </w:r>
    </w:p>
    <w:p>
      <w:r>
        <w:t>更多相关图书推荐：https://www.jiaokey.com</w:t>
      </w:r>
    </w:p>
    <w:p>
      <w:r>
        <w:t>郑立，王利明，史际春等 其他作品：https://www.jiaokey.com/tag/郑立，王利明，史际春等.html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关键词搜索：https://www.jiaokey.com/tag/高等教育自学考试法律专业指导书  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