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书名：电力系统专题讲义</w:t>
      </w:r>
    </w:p>
    <w:p>
      <w:r>
        <w:t>作者：日本，高桥弘一</w:t>
      </w:r>
    </w:p>
    <w:p>
      <w:r>
        <w:t>出版社：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电力系统专题讲义 评论地址：https://www.jiaokey.com/book/detail/10711488.html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