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全国基层医学经验文集  中医、中西医结合、预防、管理</w:t>
      </w:r>
    </w:p>
    <w:p>
      <w:r>
        <w:rPr>
          <w:rFonts w:ascii="宋体" w:hAnsi="宋体" w:eastAsia="宋体"/>
          <w:sz w:val="24"/>
        </w:rPr>
        <w:t>黎之兴，杨柱星主编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全国基层医学经验文集  中医、中西医结合、预防、管理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黎之兴，杨柱星主编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本书出售、求购地址：https://www.jiaokey.com/book/detail/10711470.html</w:t>
      </w:r>
    </w:p>
    <w:p>
      <w:r>
        <w:t>更多相关图书推荐：https://www.jiaokey.com</w:t>
      </w:r>
    </w:p>
    <w:p>
      <w:r>
        <w:t>黎之兴，杨柱星主编 其他作品：https://www.jiaokey.com/tag/黎之兴，杨柱星主编.html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关键词搜索：https://www.jiaokey.com/tag/全国基层医学经验文集  中医、中西医结合、预防、管理.html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