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全民所有制工业企业法知识</w:t>
      </w:r>
    </w:p>
    <w:p>
      <w:r>
        <w:rPr>
          <w:rFonts w:ascii="宋体" w:hAnsi="宋体" w:eastAsia="宋体"/>
          <w:sz w:val="24"/>
        </w:rPr>
        <w:t>上海市普及法律常识办公室组织编写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全民所有制工业企业法知识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上海市普及法律常识办公室组织编写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本书出售、求购地址：https://www.jiaokey.com/book/detail/10711469.html</w:t>
      </w:r>
    </w:p>
    <w:p>
      <w:r>
        <w:t>更多相关图书推荐：https://www.jiaokey.com</w:t>
      </w:r>
    </w:p>
    <w:p>
      <w:r>
        <w:t>上海市普及法律常识办公室组织编写 其他作品：https://www.jiaokey.com/tag/上海市普及法律常识办公室组织编写.html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关键词搜索：https://www.jiaokey.com/tag/全民所有制工业企业法知识.html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