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书名：中国农业投资与农业发展</w:t>
      </w:r>
    </w:p>
    <w:p>
      <w:r>
        <w:t>作者：罗剑朝著</w:t>
      </w:r>
    </w:p>
    <w:p>
      <w:r>
        <w:t>出版社：西安：陕西人民出版社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中国农业投资与农业发展 评论地址：https://www.jiaokey.com/book/detail/10711388.html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