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春柳莺</w:t>
      </w:r>
    </w:p>
    <w:p>
      <w:r>
        <w:t>作者：南北鹖冠史者</w:t>
      </w:r>
    </w:p>
    <w:p>
      <w:r>
        <w:t>出版社：沈阳：春风文艺出版社</w:t>
      </w:r>
    </w:p>
    <w:p>
      <w:r>
        <w:t>出版日期：1983.09</w:t>
      </w:r>
    </w:p>
    <w:p>
      <w:r>
        <w:t>总页数：155</w:t>
      </w:r>
    </w:p>
    <w:p>
      <w:r>
        <w:t>更多请访问教客网: www.jiaokey.com</w:t>
      </w:r>
    </w:p>
    <w:p>
      <w:r>
        <w:t>明末清初小说选刊  春柳莺 评论地址：https://www.jiaokey.com/book/detail/10711377.html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