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书名：中国高新技术产业开发区劳动人事管理经验与政策  3</w:t>
      </w:r>
    </w:p>
    <w:p>
      <w:r>
        <w:t>作者：彭炜，党建荣主编</w:t>
      </w:r>
    </w:p>
    <w:p>
      <w:r>
        <w:t>出版社：西安：西安出版社</w:t>
      </w:r>
    </w:p>
    <w:p>
      <w:r>
        <w:t>出版日期：1997.07</w:t>
      </w:r>
    </w:p>
    <w:p>
      <w:r>
        <w:t>总页数：230</w:t>
      </w:r>
    </w:p>
    <w:p>
      <w:r>
        <w:t>更多请访问教客网: www.jiaokey.com</w:t>
      </w:r>
    </w:p>
    <w:p>
      <w:r>
        <w:t>中国高新技术产业开发区劳动人事管理经验与政策  3 评论地址：https://www.jiaokey.com/book/detail/10711323.html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