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书名：企业领导辩证法</w:t>
      </w:r>
    </w:p>
    <w:p>
      <w:r>
        <w:t>作者：丁长有著</w:t>
      </w:r>
    </w:p>
    <w:p>
      <w:r>
        <w:t>出版社：上海：上海科学普及出版社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企业领导辩证法 评论地址：https://www.jiaokey.com/book/detail/10711308.html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