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书名：普外手术并发症与局部解剖关系</w:t>
      </w:r>
    </w:p>
    <w:p>
      <w:r>
        <w:t>作者：（美）斯坎达拉基斯（Skandalakis，J.E.）编；蒋彦永，冯玉泉译</w:t>
      </w:r>
    </w:p>
    <w:p>
      <w:r>
        <w:t>出版社：北京：人民军医出版社</w:t>
      </w:r>
    </w:p>
    <w:p>
      <w:r>
        <w:t>出版日期：1986.08</w:t>
      </w:r>
    </w:p>
    <w:p>
      <w:r>
        <w:t>总页数：248</w:t>
      </w:r>
    </w:p>
    <w:p>
      <w:r>
        <w:t>更多请访问教客网: www.jiaokey.com</w:t>
      </w:r>
    </w:p>
    <w:p>
      <w:r>
        <w:t>普外手术并发症与局部解剖关系 评论地址：https://www.jiaokey.com/book/detail/10711244.html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