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书名：静坐与观想  一种奇妙的养生术</w:t>
      </w:r>
    </w:p>
    <w:p>
      <w:r>
        <w:t>作者：吴大才，宋明清著</w:t>
      </w:r>
    </w:p>
    <w:p>
      <w:r>
        <w:t>出版社：北京：人民体育出版社</w:t>
      </w:r>
    </w:p>
    <w:p>
      <w:r>
        <w:t>出版日期：1993.06</w:t>
      </w:r>
    </w:p>
    <w:p>
      <w:r>
        <w:t>总页数：67</w:t>
      </w:r>
    </w:p>
    <w:p>
      <w:r>
        <w:t>更多请访问教客网: www.jiaokey.com</w:t>
      </w:r>
    </w:p>
    <w:p>
      <w:r>
        <w:t>静坐与观想  一种奇妙的养生术 评论地址：https://www.jiaokey.com/book/detail/10711241.html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