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书名：执剑的维纳斯  军事文学纵横谈</w:t>
      </w:r>
    </w:p>
    <w:p>
      <w:r>
        <w:t>作者：张志忠著</w:t>
      </w:r>
    </w:p>
    <w:p>
      <w:r>
        <w:t>出版社：北京:解放军文艺出版社,1991.06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执剑的维纳斯  军事文学纵横谈 评论地址：https://www.jiaokey.com/book/detail/10711240.html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