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书名：渐开线少齿差行星齿轮传动几何计算研究附录</w:t>
      </w:r>
    </w:p>
    <w:p>
      <w:r>
        <w:t>作者：西安冶金建筑学院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渐开线少齿差行星齿轮传动几何计算研究附录 评论地址：https://www.jiaokey.com/book/detail/10711220.html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