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武夫治国梦  中国军阀势力的形成及其社会作用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武夫治国梦  中国军阀势力的形成及其社会作用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本书出售、求购地址：https://www.jiaokey.com/book/detail/10711131.html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关键词搜索：https://www.jiaokey.com/tag/武夫治国梦  中国军阀势力的形成及其社会作用.html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