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书名：物资基建会计</w:t>
      </w:r>
    </w:p>
    <w:p>
      <w:r>
        <w:t>作者：肖德长主编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物资基建会计 评论地址：https://www.jiaokey.com/book/detail/10711106.html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