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建井提升运输设备</w:t>
      </w:r>
    </w:p>
    <w:p>
      <w:r>
        <w:t>作者：黄献珊</w:t>
      </w:r>
    </w:p>
    <w:p>
      <w:r>
        <w:t>出版社：北京：煤炭工业出版社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高等学校教学用书  建井提升运输设备 评论地址：https://www.jiaokey.com/book/detail/10711066.html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