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书名：经络功法  古代秘传长寿法</w:t>
      </w:r>
    </w:p>
    <w:p>
      <w:r>
        <w:t>作者：彭静山编著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总页数：110</w:t>
      </w:r>
    </w:p>
    <w:p>
      <w:r>
        <w:t>更多请访问教客网: www.jiaokey.com</w:t>
      </w:r>
    </w:p>
    <w:p>
      <w:r>
        <w:t>经络功法  古代秘传长寿法 评论地址：https://www.jiaokey.com/book/detail/10710958.html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