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书名：古比雪夫的一生</w:t>
      </w:r>
    </w:p>
    <w:p>
      <w:r>
        <w:t>作者：（苏）格隆斯基著；韦政强，朱荫枝译</w:t>
      </w:r>
    </w:p>
    <w:p>
      <w:r>
        <w:t>出版社：北京：新华出版社</w:t>
      </w:r>
    </w:p>
    <w:p>
      <w:r>
        <w:t>出版日期：1985.12</w:t>
      </w:r>
    </w:p>
    <w:p>
      <w:r>
        <w:t>总页数：394</w:t>
      </w:r>
    </w:p>
    <w:p>
      <w:r>
        <w:t>更多请访问教客网: www.jiaokey.com</w:t>
      </w:r>
    </w:p>
    <w:p>
      <w:r>
        <w:t>古比雪夫的一生 评论地址：https://www.jiaokey.com/book/detail/10710895.html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