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书名：商业企业现代管理与升级</w:t>
      </w:r>
    </w:p>
    <w:p>
      <w:r>
        <w:t>作者：牟长春，郑恩江主编</w:t>
      </w:r>
    </w:p>
    <w:p>
      <w:r>
        <w:t>出版社：长春：吉林大学出版社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商业企业现代管理与升级 评论地址：https://www.jiaokey.com/book/detail/10710750.html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