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书名：乡镇经济管理概论</w:t>
      </w:r>
    </w:p>
    <w:p>
      <w:r>
        <w:t>作者：靳东来，白施义主编</w:t>
      </w:r>
    </w:p>
    <w:p>
      <w:r>
        <w:t>出版社：济南：山东大学出版社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乡镇经济管理概论 评论地址：https://www.jiaokey.com/book/detail/10710747.html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