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书名：钛在化工中的应用  3  结构设计与制造工艺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钛在化工中的应用  3  结构设计与制造工艺 评论地址：https://www.jiaokey.com/book/detail/10710719.html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