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眼科手册</w:t>
      </w:r>
    </w:p>
    <w:p>
      <w:r>
        <w:rPr>
          <w:rFonts w:ascii="宋体" w:hAnsi="宋体" w:eastAsia="宋体"/>
          <w:sz w:val="24"/>
        </w:rPr>
        <w:t>（日）加藤谦，（日）松井瑞夫著；朱鹏汉译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（日）加藤谦，（日）松井瑞夫著；朱鹏汉译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本书出售、求购地址：https://www.jiaokey.com/book/detail/10710713.html</w:t>
      </w:r>
    </w:p>
    <w:p>
      <w:r>
        <w:t>更多相关图书推荐：https://www.jiaokey.com</w:t>
      </w:r>
    </w:p>
    <w:p>
      <w:r>
        <w:t>（日）加藤谦，（日）松井瑞夫著；朱鹏汉译 其他作品：https://www.jiaokey.com/tag/（日）加藤谦，（日）松井瑞夫著；朱鹏汉译.html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关键词搜索：https://www.jiaokey.com/tag/眼科手册.html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