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书名：潜力的炸弹  特异功能</w:t>
      </w:r>
    </w:p>
    <w:p>
      <w:r>
        <w:t>作者：（美）茜拉·奥丝特朗德，（美）琳恩·司洛黛著；段建民等译</w:t>
      </w:r>
    </w:p>
    <w:p>
      <w:r>
        <w:t>出版社：沈阳：辽宁人民出版社</w:t>
      </w:r>
    </w:p>
    <w:p>
      <w:r>
        <w:t>出版日期：1989.07</w:t>
      </w:r>
    </w:p>
    <w:p>
      <w:r>
        <w:t>总页数：391</w:t>
      </w:r>
    </w:p>
    <w:p>
      <w:r>
        <w:t>更多请访问教客网: www.jiaokey.com</w:t>
      </w:r>
    </w:p>
    <w:p>
      <w:r>
        <w:t>潜力的炸弹  特异功能 评论地址：https://www.jiaokey.com/book/detail/10710710.html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