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书名：鸭姆河的小店</w:t>
      </w:r>
    </w:p>
    <w:p>
      <w:r>
        <w:t>作者：袁和平著</w:t>
      </w:r>
    </w:p>
    <w:p>
      <w:r>
        <w:t>出版社：福州:海峡文艺出版社,1987.10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鸭姆河的小店 评论地址：https://www.jiaokey.com/book/detail/10710708.html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