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书名：儒商任百尊</w:t>
      </w:r>
    </w:p>
    <w:p>
      <w:r>
        <w:t>作者：翁义骏编著</w:t>
      </w:r>
    </w:p>
    <w:p>
      <w:r>
        <w:t>出版社：上海:汉语大词典出版社,1997.08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儒商任百尊 评论地址：https://www.jiaokey.com/book/detail/10710703.html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