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书名：跨世纪的中国市场营销  中国高等院校市场学研究会1995年年会论文集</w:t>
      </w:r>
    </w:p>
    <w:p>
      <w:r>
        <w:t>作者:吴健安主编</w:t>
      </w:r>
    </w:p>
    <w:p>
      <w:r>
        <w:t>出版社:昆明：云南民族出版社</w:t>
      </w:r>
    </w:p>
    <w:p>
      <w:r>
        <w:t>出版日期：1996.03</w:t>
      </w:r>
    </w:p>
    <w:p>
      <w:r>
        <w:t>总页数：304</w:t>
      </w:r>
    </w:p>
    <w:p>
      <w:r>
        <w:t>更多请访问教客网:www.jiaokey.com</w:t>
      </w:r>
    </w:p>
    <w:p>
      <w:r>
        <w:t>跨世纪的中国市场营销  中国高等院校市场学研究会1995年年会论文集评论地址：https://www.jiaokey.com/book/detail/10710678.html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