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书名：鸦片战争与林则徐研究备览</w:t>
      </w:r>
    </w:p>
    <w:p>
      <w:r>
        <w:t>作者：萧致治主编</w:t>
      </w:r>
    </w:p>
    <w:p>
      <w:r>
        <w:t>出版社：武汉：湖北人民出版社</w:t>
      </w:r>
    </w:p>
    <w:p>
      <w:r>
        <w:t>出版日期：1995.09</w:t>
      </w:r>
    </w:p>
    <w:p>
      <w:r>
        <w:t>总页数：645</w:t>
      </w:r>
    </w:p>
    <w:p>
      <w:r>
        <w:t>更多请访问教客网: www.jiaokey.com</w:t>
      </w:r>
    </w:p>
    <w:p>
      <w:r>
        <w:t>鸦片战争与林则徐研究备览 评论地址：https://www.jiaokey.com/book/detail/10710626.html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