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书名：中国市场体系的过渡经济分析</w:t>
      </w:r>
    </w:p>
    <w:p>
      <w:r>
        <w:t>作者：刘锡军著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总页数：284</w:t>
      </w:r>
    </w:p>
    <w:p>
      <w:r>
        <w:t>更多请访问教客网: www.jiaokey.com</w:t>
      </w:r>
    </w:p>
    <w:p>
      <w:r>
        <w:t>中国市场体系的过渡经济分析 评论地址：https://www.jiaokey.com/book/detail/10710567.html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