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八十年代的新技术新商品</w:t>
      </w:r>
    </w:p>
    <w:p>
      <w:r>
        <w:rPr>
          <w:rFonts w:ascii="宋体" w:hAnsi="宋体" w:eastAsia="宋体"/>
          <w:sz w:val="24"/>
        </w:rPr>
        <w:t>（日）牧野升，（日）渡边茂著；江生译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八十年代的新技术新商品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（日）牧野升，（日）渡边茂著；江生译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本书出售、求购地址：https://www.jiaokey.com/book/detail/10710563.html</w:t>
      </w:r>
    </w:p>
    <w:p>
      <w:r>
        <w:t>更多相关图书推荐：https://www.jiaokey.com</w:t>
      </w:r>
    </w:p>
    <w:p>
      <w:r>
        <w:t>（日）牧野升，（日）渡边茂著；江生译 其他作品：https://www.jiaokey.com/tag/（日）牧野升，（日）渡边茂著；江生译.html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关键词搜索：https://www.jiaokey.com/tag/八十年代的新技术新商品.html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