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西氏内科学（16版）复习自测题</w:t>
      </w:r>
    </w:p>
    <w:p>
      <w:r>
        <w:rPr>
          <w:rFonts w:ascii="宋体" w:hAnsi="宋体" w:eastAsia="宋体"/>
          <w:sz w:val="24"/>
        </w:rPr>
        <w:t>（美）小L·H·史密斯及J·B·温加登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西氏内科学（16版）复习自测题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（美）小L·H·史密斯及J·B·温加登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本书出售、求购地址：https://www.jiaokey.com/book/detail/10710396.html</w:t>
      </w:r>
    </w:p>
    <w:p>
      <w:r>
        <w:t>更多相关图书推荐：https://www.jiaokey.com</w:t>
      </w:r>
    </w:p>
    <w:p>
      <w:r>
        <w:t>（美）小L·H·史密斯及J·B·温加登 其他作品：https://www.jiaokey.com/tag/（美）小L·H·史密斯及J·B·温加登.html</w:t>
      </w:r>
    </w:p>
    <w:p>
      <w:r>
        <w:t>福建科学技术出版社 出版图书：https://www.jiaokey.com/tag/福建科学技术出版社.html</w:t>
      </w:r>
    </w:p>
    <w:p>
      <w:r>
        <w:t>关键词搜索：https://www.jiaokey.com/tag/西氏内科学（16版）复习自测题.html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