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书名：心血管疾病药物治疗学</w:t>
      </w:r>
    </w:p>
    <w:p>
      <w:r>
        <w:t>作者：郑明祺，黄钺华主编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总页数：357</w:t>
      </w:r>
    </w:p>
    <w:p>
      <w:r>
        <w:t>更多请访问教客网: www.jiaokey.com</w:t>
      </w:r>
    </w:p>
    <w:p>
      <w:r>
        <w:t>心血管疾病药物治疗学 评论地址：https://www.jiaokey.com/book/detail/10710300.html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