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书名：拖动自动控制系统实验指导</w:t>
      </w:r>
    </w:p>
    <w:p>
      <w:r>
        <w:t>作者：夏新顺主编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拖动自动控制系统实验指导 评论地址：https://www.jiaokey.com/book/detail/10710278.html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