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书名：钱顾问  成为百万富翁的理财秘诀</w:t>
      </w:r>
    </w:p>
    <w:p>
      <w:r>
        <w:t>作者：傅方剑，柳自立编著</w:t>
      </w:r>
    </w:p>
    <w:p>
      <w:r>
        <w:t>出版社：北京：企业管理出版社</w:t>
      </w:r>
    </w:p>
    <w:p>
      <w:r>
        <w:t>出版日期：1997.01</w:t>
      </w:r>
    </w:p>
    <w:p>
      <w:r>
        <w:t>总页数：508</w:t>
      </w:r>
    </w:p>
    <w:p>
      <w:r>
        <w:t>更多请访问教客网: www.jiaokey.com</w:t>
      </w:r>
    </w:p>
    <w:p>
      <w:r>
        <w:t>钱顾问  成为百万富翁的理财秘诀 评论地址：https://www.jiaokey.com/book/detail/10710182.html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