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小企业发展靠经理  经理事务83问</w:t>
      </w:r>
    </w:p>
    <w:p>
      <w:r>
        <w:rPr>
          <w:rFonts w:ascii="宋体" w:hAnsi="宋体" w:eastAsia="宋体"/>
          <w:sz w:val="24"/>
        </w:rPr>
        <w:t>（日）古川英夫著；何文君，王健译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小企业发展靠经理  经理事务83问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（日）古川英夫著；何文君，王健译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本书出售、求购地址：https://www.jiaokey.com/book/detail/10710116.html</w:t>
      </w:r>
    </w:p>
    <w:p>
      <w:r>
        <w:t>更多相关图书推荐：https://www.jiaokey.com</w:t>
      </w:r>
    </w:p>
    <w:p>
      <w:r>
        <w:t>（日）古川英夫著；何文君，王健译 其他作品：https://www.jiaokey.com/tag/（日）古川英夫著；何文君，王健译.html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关键词搜索：https://www.jiaokey.com/tag/小企业发展靠经理  经理事务83问.html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