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筑成我们新的长城  爱国主义教育读本  青年版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筑成我们新的长城  爱国主义教育读本  青年版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本书出售、求购地址：https://www.jiaokey.com/book/detail/10710095.html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关键词搜索：https://www.jiaokey.com/tag/筑成我们新的长城  爱国主义教育读本  青年版.html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