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书名：二十世纪人类的奇迹  纪念中国工农红军长征胜利六十周年文集</w:t>
      </w:r>
    </w:p>
    <w:p>
      <w:r>
        <w:t>作者：程安辉主编</w:t>
      </w:r>
    </w:p>
    <w:p>
      <w:r>
        <w:t>出版社：北京：光明日报出版社</w:t>
      </w:r>
    </w:p>
    <w:p>
      <w:r>
        <w:t>出版日期：1996.07</w:t>
      </w:r>
    </w:p>
    <w:p>
      <w:r>
        <w:t>总页数：450</w:t>
      </w:r>
    </w:p>
    <w:p>
      <w:r>
        <w:t>更多请访问教客网: www.jiaokey.com</w:t>
      </w:r>
    </w:p>
    <w:p>
      <w:r>
        <w:t>二十世纪人类的奇迹  纪念中国工农红军长征胜利六十周年文集 评论地址：https://www.jiaokey.com/book/detail/10710006.html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