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书名：孕妇营养指南</w:t>
      </w:r>
    </w:p>
    <w:p>
      <w:r>
        <w:t>作者：济南市计划生育委员会，济南市计划生育协会编</w:t>
      </w:r>
    </w:p>
    <w:p>
      <w:r>
        <w:t>出版社：济南：济南出版社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孕妇营养指南 评论地址：https://www.jiaokey.com/book/detail/10709895.html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