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苏联工业管理的现代化</w:t>
      </w:r>
    </w:p>
    <w:p>
      <w:r>
        <w:rPr>
          <w:rFonts w:ascii="宋体" w:hAnsi="宋体" w:eastAsia="宋体"/>
          <w:sz w:val="24"/>
        </w:rPr>
        <w:t>（美）科宁厄姆（Conyngham，W.J.）著；陈文林等译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苏联工业管理的现代化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（美）科宁厄姆（Conyngham，W.J.）著；陈文林等译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本书出售、求购地址：https://www.jiaokey.com/book/detail/10709811.html</w:t>
      </w:r>
    </w:p>
    <w:p>
      <w:r>
        <w:t>更多相关图书推荐：https://www.jiaokey.com</w:t>
      </w:r>
    </w:p>
    <w:p>
      <w:r>
        <w:t>（美）科宁厄姆（Conyngham，W.J.）著；陈文林等译 其他作品：https://www.jiaokey.com/tag/（美）科宁厄姆（Conyngham，W.J.）著；陈文林等译.html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关键词搜索：https://www.jiaokey.com/tag/苏联工业管理的现代化.html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