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当代中国经济探索 中国消费结构研究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当代中国经济探索 中国消费结构研究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本书出售、求购地址：https://www.jiaokey.com/book/detail/10709728.html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关键词搜索：https://www.jiaokey.com/tag/当代中国经济探索 中国消费结构研究.html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