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书名：民族地区资源开发  云南鲁奎山矿区调查</w:t>
      </w:r>
    </w:p>
    <w:p>
      <w:r>
        <w:t>作者：朱赤平，李伟主编</w:t>
      </w:r>
    </w:p>
    <w:p>
      <w:r>
        <w:t>出版社：昆明：云南大学出版社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民族地区资源开发  云南鲁奎山矿区调查 评论地址：https://www.jiaokey.com/book/detail/10709725.html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