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怎样防范和治理违法婚姻</w:t>
      </w:r>
    </w:p>
    <w:p>
      <w:r>
        <w:rPr>
          <w:rFonts w:ascii="宋体" w:hAnsi="宋体" w:eastAsia="宋体"/>
          <w:sz w:val="24"/>
        </w:rPr>
        <w:t>民政部婚姻管理司编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怎样防范和治理违法婚姻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民政部婚姻管理司编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本书出售、求购地址：https://www.jiaokey.com/book/detail/10709711.html</w:t>
      </w:r>
    </w:p>
    <w:p>
      <w:r>
        <w:t>更多相关图书推荐：https://www.jiaokey.com</w:t>
      </w:r>
    </w:p>
    <w:p>
      <w:r>
        <w:t>民政部婚姻管理司编 其他作品：https://www.jiaokey.com/tag/民政部婚姻管理司编.html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关键词搜索：https://www.jiaokey.com/tag/怎样防范和治理违法婚姻.html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