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书名：基层医院管理与改革</w:t>
      </w:r>
    </w:p>
    <w:p>
      <w:r>
        <w:t>作者：叶政书，汪良吉主编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总页数：630</w:t>
      </w:r>
    </w:p>
    <w:p>
      <w:r>
        <w:t>更多请访问教客网: www.jiaokey.com</w:t>
      </w:r>
    </w:p>
    <w:p>
      <w:r>
        <w:t>基层医院管理与改革 评论地址：https://www.jiaokey.com/book/detail/10709706.html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