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书名：深入批判王张江姚“四人帮”反革命的修正主义文艺路线</w:t>
      </w:r>
    </w:p>
    <w:p>
      <w:r>
        <w:t>作者：本社</w:t>
      </w:r>
    </w:p>
    <w:p>
      <w:r>
        <w:t>出版社：西安：陕西人民出版社</w:t>
      </w:r>
    </w:p>
    <w:p>
      <w:r>
        <w:t>出版日期：1977.02</w:t>
      </w:r>
    </w:p>
    <w:p>
      <w:r>
        <w:t>总页数：114</w:t>
      </w:r>
    </w:p>
    <w:p>
      <w:r>
        <w:t>更多请访问教客网: www.jiaokey.com</w:t>
      </w:r>
    </w:p>
    <w:p>
      <w:r>
        <w:t>深入批判王张江姚“四人帮”反革命的修正主义文艺路线 评论地址：https://www.jiaokey.com/book/detail/10709705.html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