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书名：档案与文献复制技术</w:t>
      </w:r>
    </w:p>
    <w:p>
      <w:r>
        <w:t>作者：王阜有，李劲东等编</w:t>
      </w:r>
    </w:p>
    <w:p>
      <w:r>
        <w:t>出版社：北京：航空工业出版社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档案与文献复制技术 评论地址：https://www.jiaokey.com/book/detail/10709703.html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