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书名：柴油机防锈乳化冷却液</w:t>
      </w:r>
    </w:p>
    <w:p>
      <w:r>
        <w:t>作者：王永根编著</w:t>
      </w:r>
    </w:p>
    <w:p>
      <w:r>
        <w:t>出版社：北京:人民交通出版社,1982.12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柴油机防锈乳化冷却液 评论地址：https://www.jiaokey.com/book/detail/10709633.html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