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质量与竞争  日本经济腾飞的奥秘</w:t>
      </w:r>
    </w:p>
    <w:p>
      <w:r>
        <w:rPr>
          <w:rFonts w:ascii="宋体" w:hAnsi="宋体" w:eastAsia="宋体"/>
          <w:sz w:val="24"/>
        </w:rPr>
        <w:t>（美）W.爱德华·德明等著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质量与竞争  日本经济腾飞的奥秘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（美）W.爱德华·德明等著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本书出售、求购地址：https://www.jiaokey.com/book/detail/10709496.html</w:t>
      </w:r>
    </w:p>
    <w:p>
      <w:r>
        <w:t>更多相关图书推荐：https://www.jiaokey.com</w:t>
      </w:r>
    </w:p>
    <w:p>
      <w:r>
        <w:t>（美）W.爱德华·德明等著 其他作品：https://www.jiaokey.com/tag/（美）W.爱德华·德明等著.html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关键词搜索：https://www.jiaokey.com/tag/质量与竞争  日本经济腾飞的奥秘.html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