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书名：涉外企业经营管理培训教材  国际市场营销</w:t>
      </w:r>
    </w:p>
    <w:p>
      <w:r>
        <w:t>作者:李荣锋，胡穗华，蔡玉龙</w:t>
      </w:r>
    </w:p>
    <w:p>
      <w:r>
        <w:t>出版社:北京：兵器工业出版社</w:t>
      </w:r>
    </w:p>
    <w:p>
      <w:r>
        <w:t>出版日期：1989.11</w:t>
      </w:r>
    </w:p>
    <w:p>
      <w:r>
        <w:t>总页数：339</w:t>
      </w:r>
    </w:p>
    <w:p>
      <w:r>
        <w:t>更多请访问教客网:www.jiaokey.com</w:t>
      </w:r>
    </w:p>
    <w:p>
      <w:r>
        <w:t>涉外企业经营管理培训教材  国际市场营销评论地址：https://www.jiaokey.com/book/detail/10709348.html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