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把握机遇  加拿大工业科技政策</w:t>
      </w:r>
    </w:p>
    <w:p>
      <w:r>
        <w:rPr>
          <w:rFonts w:ascii="宋体" w:hAnsi="宋体" w:eastAsia="宋体"/>
          <w:sz w:val="24"/>
        </w:rPr>
        <w:t>（加）盖·斯蒂德著；刘振河译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把握机遇  加拿大工业科技政策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（加）盖·斯蒂德著；刘振河译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本书出售、求购地址：https://www.jiaokey.com/book/detail/10709334.html</w:t>
      </w:r>
    </w:p>
    <w:p>
      <w:r>
        <w:t>更多相关图书推荐：https://www.jiaokey.com</w:t>
      </w:r>
    </w:p>
    <w:p>
      <w:r>
        <w:t>（加）盖·斯蒂德著；刘振河译 其他作品：https://www.jiaokey.com/tag/（加）盖·斯蒂德著；刘振河译.html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关键词搜索：https://www.jiaokey.com/tag/把握机遇  加拿大工业科技政策.html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